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Calibri" w:hAnsi="Calibri"/>
          <w:b/>
          <w:i w:val="0"/>
          <w:sz w:val="32"/>
          <w:u w:val="none"/>
        </w:rPr>
        <w:t>Smit Luvani</w:t>
      </w:r>
    </w:p>
    <w:p>
      <w:pPr>
        <w:spacing w:after="240" w:line="276" w:lineRule="auto"/>
      </w:pPr>
      <w:r>
        <w:rPr>
          <w:rFonts w:ascii="Calibri" w:hAnsi="Calibri"/>
          <w:i w:val="0"/>
          <w:u w:val="none"/>
        </w:rPr>
        <w:t>24 April 2026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Hiring Team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ottonova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Munich, Bavaria, Germany</w:t>
      </w:r>
    </w:p>
    <w:p>
      <w:pPr>
        <w:spacing w:line="276" w:lineRule="auto"/>
      </w:pPr>
    </w:p>
    <w:p>
      <w:pPr>
        <w:spacing w:after="240" w:line="276" w:lineRule="auto"/>
      </w:pPr>
      <w:r>
        <w:rPr>
          <w:rFonts w:ascii="Calibri" w:hAnsi="Calibri"/>
          <w:b/>
          <w:i w:val="0"/>
          <w:sz w:val="24"/>
          <w:u w:val="none"/>
        </w:rPr>
        <w:t>Re: Application — Software Engineer (m/w/d) - JavaScript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- **Name:** Smit Luvani</w:t>
        <w:br/>
        <w:t>- **Role:** Senior Backend-Focused Full Stack Engineer</w:t>
        <w:br/>
        <w:t>- **Location:** Chemnitz, Saxony, Germany</w:t>
        <w:br/>
        <w:t>- **Address:** Casparistr. 13, 09126 Chemnitz</w:t>
        <w:br/>
        <w:t>- **Email:** svluvani@gmail.com</w:t>
        <w:br/>
        <w:t>- **Phone:** +49 176 43370717</w:t>
        <w:br/>
        <w:t>- **LinkedIn:** https://www.linkedin.com/in/smit-luvani</w:t>
        <w:br/>
        <w:t>- **GitHub:** https://github.com/smit-luvani</w:t>
        <w:br/>
        <w:t>- **Portfolio / Product:** https://crmbackups.com/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---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Backend-focused Full Stack Engineer with **6+ years of production experience** building scalable systems across **fintech, IoT, adtech, SaaS, and mobile platforms**.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Strongest capability is designing and shipping backend systems from scratch, owning architecture decisions, integrating third-party platforms, optimizing performance, and solving messy real-world business problems.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Currently acting as **solo backend architect at Zeitner GmbH**, building a DATEV-compliant financial reconciliation platform for European e-commerce sellers across 15+ marketplaces and payment providers.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Combines product thinking, startup execution speed, and hands-on engineering depth.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---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Use this engineer when you need someone who can: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- Build backend systems from zero to production</w:t>
        <w:br/>
        <w:t>- Own architecture independently</w:t>
        <w:br/>
        <w:t>- Integrate multiple external APIs</w:t>
        <w:br/>
        <w:t>- Design scalable Node.js services</w:t>
        <w:br/>
        <w:t>- Optimize PostgreSQL / MongoDB performance</w:t>
        <w:br/>
        <w:t>- Automate manual business workflows</w:t>
        <w:br/>
        <w:t>- Build full-stack internal tools rapidly</w:t>
        <w:br/>
        <w:t>- Handle fintech/accounting logic</w:t>
        <w:br/>
        <w:t>- Build cloud-native AWS solutions</w:t>
        <w:br/>
        <w:t>- Ship without constant supervision</w:t>
        <w:br/>
        <w:t>- Work in ambiguous startup environments</w:t>
        <w:br/>
        <w:t>- Bridge backend + frontend + DevOps when needed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---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# Technical Profile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- Node.js</w:t>
        <w:br/>
        <w:t>- TypeScript</w:t>
        <w:br/>
        <w:t>- JavaScript</w:t>
        <w:br/>
        <w:t>- PostgreSQL</w:t>
        <w:br/>
        <w:t>- Express.js</w:t>
        <w:br/>
        <w:t>- AWS</w:t>
        <w:br/>
        <w:t>- REST APIs</w:t>
        <w:br/>
        <w:t>- OAuth</w:t>
        <w:br/>
        <w:t>- Webhooks</w:t>
        <w:br/>
        <w:t>- React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- Python</w:t>
        <w:br/>
        <w:t>- MongoDB</w:t>
        <w:br/>
        <w:t>- Redis</w:t>
        <w:br/>
        <w:t>- Firebase</w:t>
        <w:br/>
        <w:t>- DynamoDB</w:t>
        <w:br/>
        <w:t>- React Native</w:t>
        <w:br/>
        <w:t>- Angular</w:t>
        <w:br/>
        <w:t>- Docker</w:t>
        <w:br/>
        <w:t>- Kubernetes</w:t>
        <w:br/>
        <w:t>- CI/CD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- AWS EC2</w:t>
        <w:br/>
        <w:t>- S3</w:t>
        <w:br/>
        <w:t>- Lambda</w:t>
        <w:br/>
        <w:t>- CloudFront</w:t>
        <w:br/>
        <w:t>- API Gateway</w:t>
        <w:br/>
        <w:t>- Beanstalk</w:t>
        <w:br/>
        <w:t>- CloudWatch</w:t>
        <w:br/>
        <w:t>- CloudFormation</w:t>
        <w:br/>
        <w:t>- Serverless Framework</w:t>
        <w:br/>
        <w:t>- GitLab CI/CD</w:t>
        <w:br/>
        <w:t>- GitHub Actions</w:t>
        <w:br/>
        <w:t>- Docker</w:t>
        <w:br/>
        <w:t>- Kubernetes</w:t>
        <w:br/>
        <w:t>- Nginx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- Jest</w:t>
        <w:br/>
        <w:t>- Mocha</w:t>
        <w:br/>
        <w:t>- Postman</w:t>
        <w:br/>
        <w:t>- End-to-end testing</w:t>
        <w:br/>
        <w:t>- Performance optimization</w:t>
        <w:br/>
        <w:t>- Debugging</w:t>
        <w:br/>
        <w:t>- Refactoring legacy systems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---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# Domain Expertise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- DATEV compliance</w:t>
        <w:br/>
        <w:t>- SK</w:t>
      </w:r>
    </w:p>
    <w:p>
      <w:pPr>
        <w:spacing w:before="240" w:line="276" w:lineRule="auto"/>
      </w:pPr>
      <w:r>
        <w:rPr>
          <w:rFonts w:ascii="Calibri" w:hAnsi="Calibri"/>
          <w:i w:val="0"/>
          <w:u w:val="none"/>
        </w:rPr>
        <w:t>Yours sincerely,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Calibri" w:hAnsi="Calibri"/>
          <w:b/>
          <w:i w:val="0"/>
          <w:u w:val="none"/>
        </w:rPr>
        <w:t>Smit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 w:before="0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